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535AE" w14:textId="5D2AAE37" w:rsidR="00E50E99" w:rsidRDefault="00341A37" w:rsidP="00E50E99">
      <w:pPr>
        <w:jc w:val="center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4C15F598" wp14:editId="3C059060">
            <wp:simplePos x="0" y="0"/>
            <wp:positionH relativeFrom="column">
              <wp:posOffset>1784985</wp:posOffset>
            </wp:positionH>
            <wp:positionV relativeFrom="paragraph">
              <wp:posOffset>-3810</wp:posOffset>
            </wp:positionV>
            <wp:extent cx="3292426" cy="1043940"/>
            <wp:effectExtent l="0" t="0" r="3810" b="3810"/>
            <wp:wrapNone/>
            <wp:docPr id="752834615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834615" name="Picture 1" descr="A black and white logo&#10;&#10;AI-generated content may be incorrect."/>
                    <pic:cNvPicPr/>
                  </pic:nvPicPr>
                  <pic:blipFill rotWithShape="1">
                    <a:blip r:embed="rId8"/>
                    <a:srcRect l="9722" t="32593" r="10556" b="33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26" cy="1043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F574D9" w14:textId="4EE5B3AC" w:rsidR="00E50E99" w:rsidRDefault="00E50E99" w:rsidP="00E50E99">
      <w:pPr>
        <w:jc w:val="center"/>
        <w:rPr>
          <w:sz w:val="20"/>
        </w:rPr>
      </w:pPr>
    </w:p>
    <w:p w14:paraId="0BE98991" w14:textId="77777777" w:rsidR="00E50E99" w:rsidRDefault="00E50E99" w:rsidP="00E50E99">
      <w:pPr>
        <w:jc w:val="center"/>
        <w:rPr>
          <w:sz w:val="20"/>
        </w:rPr>
      </w:pPr>
    </w:p>
    <w:p w14:paraId="35B15760" w14:textId="77777777" w:rsidR="00341A37" w:rsidRDefault="00341A37" w:rsidP="00E50E99">
      <w:pPr>
        <w:spacing w:after="120"/>
        <w:jc w:val="center"/>
        <w:rPr>
          <w:sz w:val="20"/>
        </w:rPr>
      </w:pPr>
    </w:p>
    <w:p w14:paraId="177FA920" w14:textId="53CEA8F8" w:rsidR="00E50E99" w:rsidRDefault="00E50E99" w:rsidP="00E50E99">
      <w:pPr>
        <w:spacing w:after="120"/>
        <w:jc w:val="center"/>
        <w:rPr>
          <w:sz w:val="20"/>
        </w:rPr>
      </w:pPr>
      <w:r>
        <w:rPr>
          <w:sz w:val="20"/>
        </w:rPr>
        <w:t>2917 River Run Way</w:t>
      </w:r>
      <w:r w:rsidRPr="00E50E99">
        <w:rPr>
          <w:sz w:val="20"/>
        </w:rPr>
        <w:t xml:space="preserve">, </w:t>
      </w:r>
      <w:r>
        <w:rPr>
          <w:sz w:val="20"/>
        </w:rPr>
        <w:t>Bradenton</w:t>
      </w:r>
      <w:r w:rsidRPr="00E50E99">
        <w:rPr>
          <w:sz w:val="20"/>
        </w:rPr>
        <w:t xml:space="preserve">, </w:t>
      </w:r>
      <w:r>
        <w:rPr>
          <w:sz w:val="20"/>
        </w:rPr>
        <w:t>FL</w:t>
      </w:r>
      <w:r w:rsidRPr="00E50E99">
        <w:rPr>
          <w:sz w:val="20"/>
        </w:rPr>
        <w:t xml:space="preserve"> </w:t>
      </w:r>
      <w:r>
        <w:rPr>
          <w:sz w:val="20"/>
        </w:rPr>
        <w:t>34208</w:t>
      </w:r>
      <w:r w:rsidRPr="00E50E99">
        <w:rPr>
          <w:sz w:val="20"/>
        </w:rPr>
        <w:t xml:space="preserve"> •</w:t>
      </w:r>
      <w:r w:rsidR="00AD62F2">
        <w:rPr>
          <w:sz w:val="20"/>
        </w:rPr>
        <w:t xml:space="preserve"> call/text </w:t>
      </w:r>
      <w:r w:rsidR="00753B34">
        <w:rPr>
          <w:sz w:val="20"/>
        </w:rPr>
        <w:t>520</w:t>
      </w:r>
      <w:r w:rsidRPr="00E50E99">
        <w:rPr>
          <w:sz w:val="20"/>
        </w:rPr>
        <w:t>.</w:t>
      </w:r>
      <w:r w:rsidR="00753B34">
        <w:rPr>
          <w:sz w:val="20"/>
        </w:rPr>
        <w:t>236</w:t>
      </w:r>
      <w:r w:rsidRPr="00E50E99">
        <w:rPr>
          <w:sz w:val="20"/>
        </w:rPr>
        <w:t>.</w:t>
      </w:r>
      <w:r w:rsidR="00753B34">
        <w:rPr>
          <w:sz w:val="20"/>
        </w:rPr>
        <w:t>5474</w:t>
      </w:r>
      <w:r w:rsidRPr="00E50E99">
        <w:rPr>
          <w:sz w:val="20"/>
        </w:rPr>
        <w:t xml:space="preserve"> • </w:t>
      </w:r>
      <w:r w:rsidR="00753B34">
        <w:rPr>
          <w:sz w:val="20"/>
        </w:rPr>
        <w:t>cody</w:t>
      </w:r>
      <w:r w:rsidRPr="00E50E99">
        <w:rPr>
          <w:sz w:val="20"/>
        </w:rPr>
        <w:t>@</w:t>
      </w:r>
      <w:r w:rsidR="00753B34">
        <w:rPr>
          <w:sz w:val="20"/>
        </w:rPr>
        <w:t>zr1tampa</w:t>
      </w:r>
      <w:r w:rsidRPr="00E50E99">
        <w:rPr>
          <w:sz w:val="20"/>
        </w:rPr>
        <w:t>.com</w:t>
      </w:r>
    </w:p>
    <w:p w14:paraId="09C7DD50" w14:textId="77777777" w:rsidR="00341A37" w:rsidRDefault="00341A37" w:rsidP="00341A37">
      <w:pPr>
        <w:spacing w:after="0"/>
        <w:rPr>
          <w:b/>
          <w:bCs/>
          <w:sz w:val="40"/>
          <w:szCs w:val="40"/>
        </w:rPr>
      </w:pPr>
    </w:p>
    <w:p w14:paraId="7B38D245" w14:textId="4DE78A0A" w:rsidR="00A82E73" w:rsidRPr="00E50E99" w:rsidRDefault="00E50E99" w:rsidP="00A82E73">
      <w:pPr>
        <w:spacing w:after="0"/>
        <w:jc w:val="center"/>
        <w:rPr>
          <w:b/>
          <w:bCs/>
          <w:sz w:val="40"/>
          <w:szCs w:val="40"/>
        </w:rPr>
      </w:pPr>
      <w:r w:rsidRPr="00E50E99">
        <w:rPr>
          <w:b/>
          <w:bCs/>
          <w:sz w:val="40"/>
          <w:szCs w:val="40"/>
        </w:rPr>
        <w:t>SUSPENSION SERVICE REQUEST FORM</w:t>
      </w:r>
    </w:p>
    <w:p w14:paraId="22AED890" w14:textId="77777777" w:rsidR="009263E4" w:rsidRDefault="009263E4" w:rsidP="009263E4">
      <w:pPr>
        <w:spacing w:after="0" w:line="240" w:lineRule="auto"/>
      </w:pPr>
    </w:p>
    <w:p w14:paraId="24FBC2D1" w14:textId="77777777" w:rsidR="00A82E73" w:rsidRDefault="00A82E73" w:rsidP="009263E4">
      <w:pPr>
        <w:spacing w:after="0" w:line="240" w:lineRule="auto"/>
        <w:rPr>
          <w:b/>
          <w:bCs/>
        </w:rPr>
      </w:pPr>
    </w:p>
    <w:p w14:paraId="4D750A3A" w14:textId="46A78DE7" w:rsidR="009263E4" w:rsidRDefault="009263E4" w:rsidP="009263E4">
      <w:pPr>
        <w:spacing w:after="0" w:line="240" w:lineRule="auto"/>
        <w:rPr>
          <w:b/>
          <w:bCs/>
        </w:rPr>
      </w:pPr>
      <w:r w:rsidRPr="009263E4">
        <w:rPr>
          <w:b/>
          <w:bCs/>
        </w:rPr>
        <w:t>Customer Information</w:t>
      </w:r>
    </w:p>
    <w:p w14:paraId="03B0DD81" w14:textId="77777777" w:rsidR="00261543" w:rsidRPr="009263E4" w:rsidRDefault="00261543" w:rsidP="009263E4">
      <w:pPr>
        <w:spacing w:after="0" w:line="240" w:lineRule="auto"/>
        <w:rPr>
          <w:b/>
          <w:bCs/>
        </w:rPr>
      </w:pPr>
    </w:p>
    <w:p w14:paraId="30EE4710" w14:textId="7574B741" w:rsidR="009263E4" w:rsidRDefault="009263E4" w:rsidP="009263E4">
      <w:pPr>
        <w:spacing w:after="0" w:line="240" w:lineRule="auto"/>
      </w:pPr>
      <w:r>
        <w:t>Customer Name</w:t>
      </w:r>
      <w:r w:rsidR="00261543">
        <w:t>:</w:t>
      </w:r>
      <w:r>
        <w:t>_____________________________________ Date</w:t>
      </w:r>
      <w:r w:rsidR="00261543">
        <w:t>:</w:t>
      </w:r>
      <w:r>
        <w:t>_________________</w:t>
      </w:r>
    </w:p>
    <w:p w14:paraId="7E545F53" w14:textId="77777777" w:rsidR="009263E4" w:rsidRDefault="009263E4" w:rsidP="009263E4">
      <w:pPr>
        <w:spacing w:after="0" w:line="240" w:lineRule="auto"/>
      </w:pPr>
    </w:p>
    <w:p w14:paraId="18C2533D" w14:textId="19A738BE" w:rsidR="009263E4" w:rsidRDefault="009263E4" w:rsidP="009263E4">
      <w:pPr>
        <w:spacing w:after="0" w:line="240" w:lineRule="auto"/>
      </w:pPr>
      <w:r>
        <w:t xml:space="preserve">Shipping </w:t>
      </w:r>
      <w:r>
        <w:t>Address</w:t>
      </w:r>
      <w:r w:rsidR="00261543">
        <w:t>:</w:t>
      </w:r>
      <w:r>
        <w:t xml:space="preserve">______________________________________________________________________________ </w:t>
      </w:r>
    </w:p>
    <w:p w14:paraId="04BBDD30" w14:textId="77777777" w:rsidR="009263E4" w:rsidRDefault="009263E4" w:rsidP="009263E4">
      <w:pPr>
        <w:spacing w:after="0" w:line="240" w:lineRule="auto"/>
      </w:pPr>
    </w:p>
    <w:p w14:paraId="61B25936" w14:textId="1FE77427" w:rsidR="009263E4" w:rsidRDefault="009263E4" w:rsidP="009263E4">
      <w:pPr>
        <w:spacing w:after="0" w:line="240" w:lineRule="auto"/>
      </w:pPr>
      <w:r>
        <w:t>City</w:t>
      </w:r>
      <w:r w:rsidR="00261543">
        <w:t>:</w:t>
      </w:r>
      <w:r>
        <w:t>____________________________________________________</w:t>
      </w:r>
      <w:r w:rsidR="00261543">
        <w:t xml:space="preserve"> </w:t>
      </w:r>
      <w:r>
        <w:t>State</w:t>
      </w:r>
      <w:r w:rsidR="00261543">
        <w:t>:</w:t>
      </w:r>
      <w:r>
        <w:t xml:space="preserve"> _________ Zip</w:t>
      </w:r>
      <w:r w:rsidR="00261543">
        <w:t>:</w:t>
      </w:r>
      <w:r>
        <w:t xml:space="preserve"> ___________</w:t>
      </w:r>
      <w:r>
        <w:t>___</w:t>
      </w:r>
    </w:p>
    <w:p w14:paraId="537DDB8C" w14:textId="77777777" w:rsidR="009263E4" w:rsidRDefault="009263E4" w:rsidP="009263E4">
      <w:pPr>
        <w:spacing w:after="0" w:line="240" w:lineRule="auto"/>
      </w:pPr>
    </w:p>
    <w:p w14:paraId="69EEFA4A" w14:textId="71B64D4F" w:rsidR="009263E4" w:rsidRDefault="009263E4" w:rsidP="009263E4">
      <w:pPr>
        <w:spacing w:after="0" w:line="240" w:lineRule="auto"/>
      </w:pPr>
      <w:r>
        <w:t>Phone</w:t>
      </w:r>
      <w:r>
        <w:t xml:space="preserve"> Number:</w:t>
      </w:r>
      <w:r>
        <w:t xml:space="preserve"> ______________________</w:t>
      </w:r>
      <w:r>
        <w:t>____</w:t>
      </w:r>
      <w:r w:rsidR="00261543">
        <w:t>_ Email</w:t>
      </w:r>
      <w:r>
        <w:t xml:space="preserve"> Address</w:t>
      </w:r>
      <w:r w:rsidR="00261543">
        <w:t>:</w:t>
      </w:r>
      <w:r>
        <w:t xml:space="preserve"> ______________________________</w:t>
      </w:r>
      <w:r>
        <w:t>_________</w:t>
      </w:r>
      <w:r>
        <w:t xml:space="preserve"> </w:t>
      </w:r>
    </w:p>
    <w:p w14:paraId="240AA9B9" w14:textId="77777777" w:rsidR="009263E4" w:rsidRDefault="009263E4" w:rsidP="009263E4">
      <w:pPr>
        <w:spacing w:after="0" w:line="240" w:lineRule="auto"/>
      </w:pPr>
    </w:p>
    <w:p w14:paraId="0C68C025" w14:textId="77777777" w:rsidR="00261543" w:rsidRDefault="00261543" w:rsidP="009263E4">
      <w:pPr>
        <w:spacing w:after="0" w:line="240" w:lineRule="auto"/>
      </w:pPr>
    </w:p>
    <w:p w14:paraId="20C7DFDA" w14:textId="77777777" w:rsidR="00261543" w:rsidRDefault="00261543" w:rsidP="009263E4">
      <w:pPr>
        <w:spacing w:after="0" w:line="240" w:lineRule="auto"/>
      </w:pPr>
    </w:p>
    <w:p w14:paraId="2CC2FBEE" w14:textId="4F479208" w:rsidR="009263E4" w:rsidRDefault="009263E4" w:rsidP="009263E4">
      <w:pPr>
        <w:spacing w:after="0" w:line="240" w:lineRule="auto"/>
        <w:rPr>
          <w:b/>
          <w:bCs/>
        </w:rPr>
      </w:pPr>
      <w:r w:rsidRPr="009263E4">
        <w:rPr>
          <w:b/>
          <w:bCs/>
        </w:rPr>
        <w:t>Bike Information</w:t>
      </w:r>
    </w:p>
    <w:p w14:paraId="1210327F" w14:textId="77777777" w:rsidR="00261543" w:rsidRPr="009263E4" w:rsidRDefault="00261543" w:rsidP="009263E4">
      <w:pPr>
        <w:spacing w:after="0" w:line="240" w:lineRule="auto"/>
        <w:rPr>
          <w:b/>
          <w:bCs/>
        </w:rPr>
      </w:pPr>
    </w:p>
    <w:p w14:paraId="7E9C4192" w14:textId="17866A76" w:rsidR="00261543" w:rsidRDefault="009263E4" w:rsidP="009263E4">
      <w:pPr>
        <w:spacing w:after="0" w:line="240" w:lineRule="auto"/>
      </w:pPr>
      <w:r>
        <w:t>Year</w:t>
      </w:r>
      <w:r w:rsidR="00261543">
        <w:t>:</w:t>
      </w:r>
      <w:r>
        <w:t>________ Make</w:t>
      </w:r>
      <w:r w:rsidR="00261543">
        <w:t>:</w:t>
      </w:r>
      <w:r>
        <w:t>____________________ Model</w:t>
      </w:r>
      <w:r w:rsidR="00261543">
        <w:t>:</w:t>
      </w:r>
      <w:r>
        <w:t xml:space="preserve">___________________________ </w:t>
      </w:r>
    </w:p>
    <w:p w14:paraId="6CA7D400" w14:textId="77777777" w:rsidR="00261543" w:rsidRDefault="00261543" w:rsidP="009263E4">
      <w:pPr>
        <w:spacing w:after="0" w:line="240" w:lineRule="auto"/>
      </w:pPr>
    </w:p>
    <w:p w14:paraId="695F7904" w14:textId="77777777" w:rsidR="00261543" w:rsidRDefault="00261543" w:rsidP="009263E4">
      <w:pPr>
        <w:spacing w:after="0" w:line="240" w:lineRule="auto"/>
      </w:pPr>
    </w:p>
    <w:p w14:paraId="3C489C68" w14:textId="7DB79BBF" w:rsidR="00261543" w:rsidRDefault="00261543" w:rsidP="009263E4">
      <w:pPr>
        <w:spacing w:after="0" w:line="240" w:lineRule="auto"/>
      </w:pPr>
    </w:p>
    <w:p w14:paraId="78684189" w14:textId="003A455F" w:rsidR="00261543" w:rsidRPr="00261543" w:rsidRDefault="00261543" w:rsidP="009263E4">
      <w:pPr>
        <w:spacing w:after="0" w:line="240" w:lineRule="auto"/>
        <w:rPr>
          <w:b/>
          <w:bCs/>
        </w:rPr>
      </w:pPr>
      <w:r w:rsidRPr="00261543">
        <w:rPr>
          <w:b/>
          <w:bCs/>
        </w:rPr>
        <w:t>Rider Information</w:t>
      </w:r>
    </w:p>
    <w:p w14:paraId="683B5D9D" w14:textId="77777777" w:rsidR="00261543" w:rsidRDefault="00261543" w:rsidP="009263E4">
      <w:pPr>
        <w:spacing w:after="0" w:line="240" w:lineRule="auto"/>
      </w:pPr>
    </w:p>
    <w:p w14:paraId="21BBA4A6" w14:textId="524D496B" w:rsidR="00261543" w:rsidRDefault="009263E4" w:rsidP="009263E4">
      <w:pPr>
        <w:spacing w:after="0" w:line="240" w:lineRule="auto"/>
      </w:pPr>
      <w:r>
        <w:t xml:space="preserve">Rider Weight </w:t>
      </w:r>
      <w:r w:rsidR="00261543">
        <w:t>Without Gear:</w:t>
      </w:r>
      <w:r>
        <w:t>________</w:t>
      </w:r>
      <w:r w:rsidR="00261543">
        <w:t>__</w:t>
      </w:r>
      <w:r>
        <w:t xml:space="preserve"> Type of Riding</w:t>
      </w:r>
      <w:r w:rsidR="00261543">
        <w:t>:</w:t>
      </w:r>
      <w:r>
        <w:t>______________</w:t>
      </w:r>
      <w:r w:rsidR="00261543">
        <w:t xml:space="preserve">__ </w:t>
      </w:r>
      <w:r>
        <w:t>Skill Level</w:t>
      </w:r>
      <w:r w:rsidR="00261543">
        <w:t>:___</w:t>
      </w:r>
      <w:r>
        <w:t xml:space="preserve">___________ </w:t>
      </w:r>
    </w:p>
    <w:p w14:paraId="6ED994FE" w14:textId="77777777" w:rsidR="00261543" w:rsidRDefault="00261543" w:rsidP="009263E4">
      <w:pPr>
        <w:spacing w:after="0" w:line="240" w:lineRule="auto"/>
      </w:pPr>
    </w:p>
    <w:p w14:paraId="0646641F" w14:textId="01DF74AB" w:rsidR="00136AC7" w:rsidRDefault="009263E4" w:rsidP="009263E4">
      <w:pPr>
        <w:spacing w:after="0" w:line="240" w:lineRule="auto"/>
      </w:pPr>
      <w:r>
        <w:t>Age</w:t>
      </w:r>
      <w:r w:rsidR="00261543">
        <w:t>:</w:t>
      </w:r>
      <w:r>
        <w:t>______</w:t>
      </w:r>
      <w:r w:rsidR="00341A37">
        <w:t>__</w:t>
      </w:r>
      <w:r>
        <w:t xml:space="preserve"> Oversized Tank</w:t>
      </w:r>
      <w:r w:rsidR="00341A37" w:rsidRPr="00341A37">
        <w:t>:</w:t>
      </w:r>
      <w:r w:rsidRPr="00341A37">
        <w:rPr>
          <w:u w:val="single"/>
        </w:rPr>
        <w:t xml:space="preserve"> YES / NO</w:t>
      </w:r>
      <w:r w:rsidR="00341A37">
        <w:t xml:space="preserve">  Additional Information:_______________________________</w:t>
      </w:r>
    </w:p>
    <w:p w14:paraId="53E3FE63" w14:textId="77777777" w:rsidR="00341A37" w:rsidRDefault="00341A37" w:rsidP="009263E4">
      <w:pPr>
        <w:spacing w:after="0" w:line="240" w:lineRule="auto"/>
      </w:pPr>
    </w:p>
    <w:p w14:paraId="427D745A" w14:textId="77777777" w:rsidR="00341A37" w:rsidRDefault="00341A37" w:rsidP="009263E4">
      <w:pPr>
        <w:spacing w:after="0" w:line="240" w:lineRule="auto"/>
      </w:pPr>
    </w:p>
    <w:p w14:paraId="3474ACED" w14:textId="77777777" w:rsidR="00261543" w:rsidRDefault="00261543" w:rsidP="009263E4">
      <w:pPr>
        <w:spacing w:after="0" w:line="240" w:lineRule="auto"/>
      </w:pPr>
    </w:p>
    <w:p w14:paraId="25C5066C" w14:textId="59F7E958" w:rsidR="00261543" w:rsidRDefault="00341A37" w:rsidP="009263E4">
      <w:pPr>
        <w:spacing w:after="0" w:line="240" w:lineRule="auto"/>
      </w:pPr>
      <w:r>
        <w:t>What would you like our technician to know before working on your suspension?</w:t>
      </w:r>
    </w:p>
    <w:p w14:paraId="23D44D24" w14:textId="77777777" w:rsidR="00341A37" w:rsidRDefault="00341A37" w:rsidP="009263E4">
      <w:pPr>
        <w:spacing w:after="0" w:line="240" w:lineRule="auto"/>
      </w:pPr>
    </w:p>
    <w:p w14:paraId="7360B426" w14:textId="73AADF03" w:rsidR="00341A37" w:rsidRDefault="00341A37" w:rsidP="009263E4">
      <w:pPr>
        <w:spacing w:after="0" w:line="240" w:lineRule="auto"/>
      </w:pPr>
      <w:r>
        <w:t>_________________________________________________________________________________________________________________</w:t>
      </w:r>
    </w:p>
    <w:p w14:paraId="3D5C3B6E" w14:textId="77777777" w:rsidR="00341A37" w:rsidRDefault="00341A37" w:rsidP="009263E4">
      <w:pPr>
        <w:spacing w:after="0" w:line="240" w:lineRule="auto"/>
      </w:pPr>
    </w:p>
    <w:p w14:paraId="072318D7" w14:textId="2E6C1703" w:rsidR="00341A37" w:rsidRDefault="00341A37" w:rsidP="00341A37">
      <w:pPr>
        <w:spacing w:after="0" w:line="240" w:lineRule="auto"/>
      </w:pPr>
      <w:r>
        <w:t>_______________________________________________________________________________________________________</w:t>
      </w:r>
      <w:r>
        <w:t>__________</w:t>
      </w:r>
    </w:p>
    <w:p w14:paraId="03C712A6" w14:textId="77777777" w:rsidR="00341A37" w:rsidRDefault="00341A37" w:rsidP="009263E4">
      <w:pPr>
        <w:spacing w:after="0" w:line="240" w:lineRule="auto"/>
      </w:pPr>
    </w:p>
    <w:p w14:paraId="7B4C631F" w14:textId="47F78A00" w:rsidR="00341A37" w:rsidRDefault="00341A37" w:rsidP="00341A37">
      <w:pPr>
        <w:spacing w:after="0" w:line="240" w:lineRule="auto"/>
      </w:pPr>
      <w:r>
        <w:t>_______________________________________________________________________________________________________</w:t>
      </w:r>
      <w:r>
        <w:t>__________</w:t>
      </w:r>
    </w:p>
    <w:p w14:paraId="0F744A20" w14:textId="77777777" w:rsidR="00341A37" w:rsidRDefault="00341A37" w:rsidP="009263E4">
      <w:pPr>
        <w:spacing w:after="0" w:line="240" w:lineRule="auto"/>
      </w:pPr>
    </w:p>
    <w:p w14:paraId="0404C675" w14:textId="23DE4E81" w:rsidR="00341A37" w:rsidRDefault="00341A37" w:rsidP="00341A37">
      <w:pPr>
        <w:spacing w:after="0" w:line="240" w:lineRule="auto"/>
      </w:pPr>
      <w:r>
        <w:t>_______________________________________________________________________________________________________</w:t>
      </w:r>
      <w:r>
        <w:t>__________</w:t>
      </w:r>
    </w:p>
    <w:p w14:paraId="1E50276A" w14:textId="77777777" w:rsidR="00341A37" w:rsidRDefault="00341A37" w:rsidP="009263E4">
      <w:pPr>
        <w:spacing w:after="0" w:line="240" w:lineRule="auto"/>
      </w:pPr>
    </w:p>
    <w:sectPr w:rsidR="00341A37" w:rsidSect="00E50E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68CEE" w14:textId="77777777" w:rsidR="008F022D" w:rsidRDefault="008F022D">
      <w:pPr>
        <w:spacing w:after="0" w:line="240" w:lineRule="auto"/>
      </w:pPr>
      <w:r>
        <w:separator/>
      </w:r>
    </w:p>
  </w:endnote>
  <w:endnote w:type="continuationSeparator" w:id="0">
    <w:p w14:paraId="5EE13026" w14:textId="77777777" w:rsidR="008F022D" w:rsidRDefault="008F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3B729" w14:textId="77777777" w:rsidR="008F022D" w:rsidRDefault="008F022D">
      <w:pPr>
        <w:spacing w:after="0" w:line="240" w:lineRule="auto"/>
      </w:pPr>
      <w:r>
        <w:separator/>
      </w:r>
    </w:p>
  </w:footnote>
  <w:footnote w:type="continuationSeparator" w:id="0">
    <w:p w14:paraId="171F3BB1" w14:textId="77777777" w:rsidR="008F022D" w:rsidRDefault="008F0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6C00D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50121387">
    <w:abstractNumId w:val="8"/>
  </w:num>
  <w:num w:numId="2" w16cid:durableId="437916255">
    <w:abstractNumId w:val="6"/>
  </w:num>
  <w:num w:numId="3" w16cid:durableId="1651207062">
    <w:abstractNumId w:val="5"/>
  </w:num>
  <w:num w:numId="4" w16cid:durableId="541333095">
    <w:abstractNumId w:val="4"/>
  </w:num>
  <w:num w:numId="5" w16cid:durableId="34931217">
    <w:abstractNumId w:val="7"/>
  </w:num>
  <w:num w:numId="6" w16cid:durableId="1042556563">
    <w:abstractNumId w:val="3"/>
  </w:num>
  <w:num w:numId="7" w16cid:durableId="2084644192">
    <w:abstractNumId w:val="2"/>
  </w:num>
  <w:num w:numId="8" w16cid:durableId="121925831">
    <w:abstractNumId w:val="1"/>
  </w:num>
  <w:num w:numId="9" w16cid:durableId="1694647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36AC7"/>
    <w:rsid w:val="0015074B"/>
    <w:rsid w:val="001D6690"/>
    <w:rsid w:val="00261543"/>
    <w:rsid w:val="0029639D"/>
    <w:rsid w:val="00326F90"/>
    <w:rsid w:val="00341A37"/>
    <w:rsid w:val="00753B34"/>
    <w:rsid w:val="008F022D"/>
    <w:rsid w:val="009263E4"/>
    <w:rsid w:val="00A82E73"/>
    <w:rsid w:val="00AA1D8D"/>
    <w:rsid w:val="00AD62F2"/>
    <w:rsid w:val="00B47730"/>
    <w:rsid w:val="00B85AE4"/>
    <w:rsid w:val="00CB0664"/>
    <w:rsid w:val="00E50E9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9A38A8"/>
  <w14:defaultImageDpi w14:val="300"/>
  <w15:docId w15:val="{66C8611C-53E6-447B-A6A4-A967AECF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Cody Briner</cp:lastModifiedBy>
  <cp:revision>4</cp:revision>
  <dcterms:created xsi:type="dcterms:W3CDTF">2025-06-19T15:45:00Z</dcterms:created>
  <dcterms:modified xsi:type="dcterms:W3CDTF">2025-06-19T15:47:00Z</dcterms:modified>
  <cp:category/>
</cp:coreProperties>
</file>